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9BC8" w14:textId="77777777" w:rsidR="007F33C7" w:rsidRPr="00877E8B" w:rsidRDefault="002B5BBB" w:rsidP="009A2D82">
      <w:pPr>
        <w:spacing w:after="0"/>
        <w:jc w:val="center"/>
        <w:rPr>
          <w:rFonts w:cs="Times New Roman"/>
          <w:szCs w:val="24"/>
        </w:rPr>
      </w:pPr>
      <w:r w:rsidRPr="00877E8B">
        <w:rPr>
          <w:rFonts w:cs="Times New Roman"/>
          <w:b/>
          <w:szCs w:val="24"/>
        </w:rPr>
        <w:t>FORM PENILAIAN PELAKSANAAN PLP II</w:t>
      </w:r>
      <w:r w:rsidRPr="00877E8B">
        <w:rPr>
          <w:rFonts w:cs="Times New Roman"/>
          <w:b/>
          <w:szCs w:val="24"/>
        </w:rPr>
        <w:br/>
        <w:t>FKIP UNIVERSITAS MUHAMMADIYAH MALANG</w:t>
      </w:r>
    </w:p>
    <w:p w14:paraId="4C834529" w14:textId="77777777" w:rsidR="007F33C7" w:rsidRPr="00877E8B" w:rsidRDefault="007F33C7" w:rsidP="009A2D82">
      <w:pPr>
        <w:spacing w:after="0"/>
        <w:rPr>
          <w:rFonts w:cs="Times New Roman"/>
          <w:szCs w:val="24"/>
        </w:rPr>
      </w:pPr>
    </w:p>
    <w:p w14:paraId="6301193F" w14:textId="12F28BD3" w:rsidR="007F33C7" w:rsidRPr="00877E8B" w:rsidRDefault="002B5BBB" w:rsidP="009A2D82">
      <w:pPr>
        <w:spacing w:after="0"/>
        <w:jc w:val="center"/>
        <w:rPr>
          <w:rFonts w:cs="Times New Roman"/>
          <w:szCs w:val="24"/>
        </w:rPr>
      </w:pPr>
      <w:r w:rsidRPr="00877E8B">
        <w:rPr>
          <w:rFonts w:cs="Times New Roman"/>
          <w:b/>
          <w:szCs w:val="24"/>
        </w:rPr>
        <w:t>IDENTITAS MAHASISWA</w:t>
      </w:r>
    </w:p>
    <w:tbl>
      <w:tblPr>
        <w:tblStyle w:val="KisiTabel"/>
        <w:tblW w:w="8897" w:type="dxa"/>
        <w:tblLayout w:type="fixed"/>
        <w:tblLook w:val="04A0" w:firstRow="1" w:lastRow="0" w:firstColumn="1" w:lastColumn="0" w:noHBand="0" w:noVBand="1"/>
      </w:tblPr>
      <w:tblGrid>
        <w:gridCol w:w="3369"/>
        <w:gridCol w:w="312"/>
        <w:gridCol w:w="5216"/>
      </w:tblGrid>
      <w:tr w:rsidR="007F33C7" w:rsidRPr="00877E8B" w14:paraId="20D1A31F" w14:textId="77777777" w:rsidTr="009A2D82">
        <w:tc>
          <w:tcPr>
            <w:tcW w:w="3369" w:type="dxa"/>
          </w:tcPr>
          <w:p w14:paraId="3C32808B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 xml:space="preserve">Nama </w:t>
            </w:r>
            <w:proofErr w:type="spellStart"/>
            <w:r w:rsidRPr="00877E8B">
              <w:rPr>
                <w:rFonts w:cs="Times New Roman"/>
                <w:szCs w:val="24"/>
              </w:rPr>
              <w:t>Mahasiswa</w:t>
            </w:r>
            <w:proofErr w:type="spellEnd"/>
          </w:p>
        </w:tc>
        <w:tc>
          <w:tcPr>
            <w:tcW w:w="312" w:type="dxa"/>
          </w:tcPr>
          <w:p w14:paraId="787A3B9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044D3407" w14:textId="04007FDE" w:rsidR="007F33C7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  <w:tr w:rsidR="009A2D82" w:rsidRPr="00877E8B" w14:paraId="700F2159" w14:textId="77777777" w:rsidTr="009A2D82">
        <w:tc>
          <w:tcPr>
            <w:tcW w:w="3369" w:type="dxa"/>
          </w:tcPr>
          <w:p w14:paraId="256BA70B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NIM</w:t>
            </w:r>
          </w:p>
        </w:tc>
        <w:tc>
          <w:tcPr>
            <w:tcW w:w="312" w:type="dxa"/>
          </w:tcPr>
          <w:p w14:paraId="2DF40F1D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06F49545" w14:textId="11497625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  <w:tr w:rsidR="009A2D82" w:rsidRPr="00877E8B" w14:paraId="4D3631C7" w14:textId="77777777" w:rsidTr="009A2D82">
        <w:tc>
          <w:tcPr>
            <w:tcW w:w="3369" w:type="dxa"/>
          </w:tcPr>
          <w:p w14:paraId="0F7F56C2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Program Studi</w:t>
            </w:r>
          </w:p>
        </w:tc>
        <w:tc>
          <w:tcPr>
            <w:tcW w:w="312" w:type="dxa"/>
          </w:tcPr>
          <w:p w14:paraId="23301B08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0789D17C" w14:textId="4A4616C6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  <w:tr w:rsidR="009A2D82" w:rsidRPr="00877E8B" w14:paraId="3174DACC" w14:textId="77777777" w:rsidTr="009A2D82">
        <w:tc>
          <w:tcPr>
            <w:tcW w:w="3369" w:type="dxa"/>
          </w:tcPr>
          <w:p w14:paraId="33206DD2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Sekolah Mitra</w:t>
            </w:r>
          </w:p>
        </w:tc>
        <w:tc>
          <w:tcPr>
            <w:tcW w:w="312" w:type="dxa"/>
          </w:tcPr>
          <w:p w14:paraId="7E21D28C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72974D14" w14:textId="7DE47FA5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  <w:tr w:rsidR="009A2D82" w:rsidRPr="00877E8B" w14:paraId="5E505A7D" w14:textId="77777777" w:rsidTr="009A2D82">
        <w:tc>
          <w:tcPr>
            <w:tcW w:w="3369" w:type="dxa"/>
          </w:tcPr>
          <w:p w14:paraId="6AFA988D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Guru Pamong</w:t>
            </w:r>
          </w:p>
        </w:tc>
        <w:tc>
          <w:tcPr>
            <w:tcW w:w="312" w:type="dxa"/>
          </w:tcPr>
          <w:p w14:paraId="2ABB4E43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6EB62FB0" w14:textId="4201D55A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  <w:tr w:rsidR="009A2D82" w:rsidRPr="00877E8B" w14:paraId="56B9A318" w14:textId="77777777" w:rsidTr="009A2D82">
        <w:tc>
          <w:tcPr>
            <w:tcW w:w="3369" w:type="dxa"/>
          </w:tcPr>
          <w:p w14:paraId="4BAC4873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Dosen Pembimbing Lapangan</w:t>
            </w:r>
          </w:p>
        </w:tc>
        <w:tc>
          <w:tcPr>
            <w:tcW w:w="312" w:type="dxa"/>
          </w:tcPr>
          <w:p w14:paraId="2B6431DB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3DD95C60" w14:textId="6BEA4914" w:rsidR="009A2D82" w:rsidRPr="00877E8B" w:rsidRDefault="009A2D82" w:rsidP="009A2D82">
            <w:pPr>
              <w:spacing w:line="276" w:lineRule="auto"/>
              <w:ind w:right="-10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</w:t>
            </w:r>
            <w:r>
              <w:rPr>
                <w:rFonts w:cs="Times New Roman"/>
                <w:szCs w:val="24"/>
              </w:rPr>
              <w:t>…………</w:t>
            </w:r>
          </w:p>
        </w:tc>
      </w:tr>
      <w:tr w:rsidR="009A2D82" w:rsidRPr="00877E8B" w14:paraId="4A09946D" w14:textId="77777777" w:rsidTr="009A2D82">
        <w:tc>
          <w:tcPr>
            <w:tcW w:w="3369" w:type="dxa"/>
          </w:tcPr>
          <w:p w14:paraId="2AB2AFDA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Periode PLP II</w:t>
            </w:r>
          </w:p>
        </w:tc>
        <w:tc>
          <w:tcPr>
            <w:tcW w:w="312" w:type="dxa"/>
          </w:tcPr>
          <w:p w14:paraId="241119C2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:</w:t>
            </w:r>
          </w:p>
        </w:tc>
        <w:tc>
          <w:tcPr>
            <w:tcW w:w="5216" w:type="dxa"/>
          </w:tcPr>
          <w:p w14:paraId="3F15FFF8" w14:textId="74925B2A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……………………………………………………...</w:t>
            </w:r>
          </w:p>
        </w:tc>
      </w:tr>
    </w:tbl>
    <w:p w14:paraId="6C8FF070" w14:textId="77777777" w:rsidR="007F33C7" w:rsidRPr="00877E8B" w:rsidRDefault="007F33C7" w:rsidP="009A2D82">
      <w:pPr>
        <w:spacing w:after="0"/>
        <w:rPr>
          <w:rFonts w:cs="Times New Roman"/>
          <w:szCs w:val="24"/>
        </w:rPr>
      </w:pPr>
    </w:p>
    <w:p w14:paraId="6907E688" w14:textId="77777777" w:rsidR="007F33C7" w:rsidRPr="00877E8B" w:rsidRDefault="002B5BBB" w:rsidP="009A2D82">
      <w:pPr>
        <w:spacing w:after="0"/>
        <w:jc w:val="center"/>
        <w:rPr>
          <w:rFonts w:cs="Times New Roman"/>
          <w:szCs w:val="24"/>
        </w:rPr>
      </w:pPr>
      <w:r w:rsidRPr="00877E8B">
        <w:rPr>
          <w:rFonts w:cs="Times New Roman"/>
          <w:b/>
          <w:szCs w:val="24"/>
        </w:rPr>
        <w:t>PETUNJUK PENILAIAN</w:t>
      </w:r>
      <w:r w:rsidRPr="00877E8B">
        <w:rPr>
          <w:rFonts w:cs="Times New Roman"/>
          <w:b/>
          <w:szCs w:val="24"/>
        </w:rPr>
        <w:br/>
      </w:r>
      <w:r w:rsidRPr="00877E8B">
        <w:rPr>
          <w:rFonts w:cs="Times New Roman"/>
          <w:szCs w:val="24"/>
        </w:rPr>
        <w:t>Berikan penilaian sesuai indikator berikut:</w:t>
      </w:r>
      <w:r w:rsidRPr="00877E8B">
        <w:rPr>
          <w:rFonts w:cs="Times New Roman"/>
          <w:szCs w:val="24"/>
        </w:rPr>
        <w:br/>
      </w:r>
      <w:r w:rsidRPr="00465027">
        <w:rPr>
          <w:rFonts w:cs="Times New Roman"/>
          <w:b/>
          <w:bCs/>
          <w:szCs w:val="24"/>
        </w:rPr>
        <w:t>4 = Sangat Baik | 3 = Baik | 2 = Cukup | 1 = Kurang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5968"/>
        <w:gridCol w:w="428"/>
        <w:gridCol w:w="419"/>
        <w:gridCol w:w="418"/>
        <w:gridCol w:w="418"/>
        <w:gridCol w:w="843"/>
      </w:tblGrid>
      <w:tr w:rsidR="007F33C7" w:rsidRPr="00877E8B" w14:paraId="291ED76F" w14:textId="77777777" w:rsidTr="009A2D82">
        <w:tc>
          <w:tcPr>
            <w:tcW w:w="510" w:type="dxa"/>
          </w:tcPr>
          <w:p w14:paraId="4C95B46B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5968" w:type="dxa"/>
          </w:tcPr>
          <w:p w14:paraId="26374A4F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Aspek Penilaian</w:t>
            </w:r>
          </w:p>
        </w:tc>
        <w:tc>
          <w:tcPr>
            <w:tcW w:w="428" w:type="dxa"/>
          </w:tcPr>
          <w:p w14:paraId="322A7F95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419" w:type="dxa"/>
          </w:tcPr>
          <w:p w14:paraId="236D4A87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418" w:type="dxa"/>
          </w:tcPr>
          <w:p w14:paraId="32D0D6E4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418" w:type="dxa"/>
          </w:tcPr>
          <w:p w14:paraId="10D0A500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843" w:type="dxa"/>
          </w:tcPr>
          <w:p w14:paraId="2F569F02" w14:textId="77777777" w:rsidR="007F33C7" w:rsidRPr="009A2D82" w:rsidRDefault="002B5BBB" w:rsidP="009A2D82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A2D82">
              <w:rPr>
                <w:rFonts w:cs="Times New Roman"/>
                <w:b/>
                <w:bCs/>
                <w:szCs w:val="24"/>
              </w:rPr>
              <w:t>Skor</w:t>
            </w:r>
          </w:p>
        </w:tc>
      </w:tr>
      <w:tr w:rsidR="009A2D82" w:rsidRPr="00877E8B" w14:paraId="0BB87FA3" w14:textId="77777777" w:rsidTr="009A2D82">
        <w:tc>
          <w:tcPr>
            <w:tcW w:w="9004" w:type="dxa"/>
            <w:gridSpan w:val="7"/>
            <w:shd w:val="clear" w:color="auto" w:fill="FFFF00"/>
          </w:tcPr>
          <w:p w14:paraId="3E84E7AC" w14:textId="0398DEB3" w:rsidR="009A2D82" w:rsidRPr="009A2D82" w:rsidRDefault="009A2D82" w:rsidP="009A2D82">
            <w:pPr>
              <w:spacing w:line="276" w:lineRule="auto"/>
              <w:rPr>
                <w:rFonts w:cs="Times New Roman"/>
                <w:szCs w:val="24"/>
                <w:highlight w:val="yellow"/>
              </w:rPr>
            </w:pPr>
            <w:r w:rsidRPr="009A2D82">
              <w:rPr>
                <w:rFonts w:cs="Times New Roman"/>
                <w:b/>
                <w:szCs w:val="24"/>
                <w:highlight w:val="yellow"/>
              </w:rPr>
              <w:t>A. PERANGKAT PEMBELAJARAN</w:t>
            </w:r>
          </w:p>
        </w:tc>
      </w:tr>
      <w:tr w:rsidR="007F33C7" w:rsidRPr="00877E8B" w14:paraId="2A33B35E" w14:textId="77777777" w:rsidTr="009A2D82">
        <w:tc>
          <w:tcPr>
            <w:tcW w:w="510" w:type="dxa"/>
            <w:vAlign w:val="center"/>
          </w:tcPr>
          <w:p w14:paraId="40055500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</w:t>
            </w:r>
          </w:p>
        </w:tc>
        <w:tc>
          <w:tcPr>
            <w:tcW w:w="5968" w:type="dxa"/>
          </w:tcPr>
          <w:p w14:paraId="279AB11A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Kelengkapan perangkat pembelajaran</w:t>
            </w:r>
          </w:p>
        </w:tc>
        <w:tc>
          <w:tcPr>
            <w:tcW w:w="428" w:type="dxa"/>
          </w:tcPr>
          <w:p w14:paraId="7488EC9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43E934E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49F1F8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788DB2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84B421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47E46332" w14:textId="77777777" w:rsidTr="009A2D82">
        <w:tc>
          <w:tcPr>
            <w:tcW w:w="510" w:type="dxa"/>
            <w:vAlign w:val="center"/>
          </w:tcPr>
          <w:p w14:paraId="1C74E169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</w:t>
            </w:r>
          </w:p>
        </w:tc>
        <w:tc>
          <w:tcPr>
            <w:tcW w:w="5968" w:type="dxa"/>
          </w:tcPr>
          <w:p w14:paraId="4AF83ED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Kesesuaian perangkat dengan kurikulum</w:t>
            </w:r>
          </w:p>
        </w:tc>
        <w:tc>
          <w:tcPr>
            <w:tcW w:w="428" w:type="dxa"/>
          </w:tcPr>
          <w:p w14:paraId="308F220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E187C2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C5F73F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4F1243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72086A5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5D15801B" w14:textId="77777777" w:rsidTr="009A2D82">
        <w:tc>
          <w:tcPr>
            <w:tcW w:w="510" w:type="dxa"/>
            <w:vAlign w:val="center"/>
          </w:tcPr>
          <w:p w14:paraId="1FBE5C0B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</w:t>
            </w:r>
          </w:p>
        </w:tc>
        <w:tc>
          <w:tcPr>
            <w:tcW w:w="5968" w:type="dxa"/>
          </w:tcPr>
          <w:p w14:paraId="64DDD48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Kejelasan tujuan pembelajaran</w:t>
            </w:r>
          </w:p>
        </w:tc>
        <w:tc>
          <w:tcPr>
            <w:tcW w:w="428" w:type="dxa"/>
          </w:tcPr>
          <w:p w14:paraId="2D2F4AA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0A4F11E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66E97B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BBF4EA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5392A3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4C52FB8E" w14:textId="77777777" w:rsidTr="009A2D82">
        <w:tc>
          <w:tcPr>
            <w:tcW w:w="510" w:type="dxa"/>
            <w:vAlign w:val="center"/>
          </w:tcPr>
          <w:p w14:paraId="1CE07CE1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4</w:t>
            </w:r>
          </w:p>
        </w:tc>
        <w:tc>
          <w:tcPr>
            <w:tcW w:w="5968" w:type="dxa"/>
          </w:tcPr>
          <w:p w14:paraId="6B237AE2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Kesesuaian metode/model pembelajaran</w:t>
            </w:r>
          </w:p>
        </w:tc>
        <w:tc>
          <w:tcPr>
            <w:tcW w:w="428" w:type="dxa"/>
          </w:tcPr>
          <w:p w14:paraId="4B2E245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443406C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AF4C17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AAF669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75FED58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774DD360" w14:textId="77777777" w:rsidTr="009A2D82">
        <w:tc>
          <w:tcPr>
            <w:tcW w:w="510" w:type="dxa"/>
            <w:vAlign w:val="center"/>
          </w:tcPr>
          <w:p w14:paraId="26894A22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5</w:t>
            </w:r>
          </w:p>
        </w:tc>
        <w:tc>
          <w:tcPr>
            <w:tcW w:w="5968" w:type="dxa"/>
          </w:tcPr>
          <w:p w14:paraId="7BEDC221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Kesesuaian instrumen asesmen</w:t>
            </w:r>
          </w:p>
        </w:tc>
        <w:tc>
          <w:tcPr>
            <w:tcW w:w="428" w:type="dxa"/>
          </w:tcPr>
          <w:p w14:paraId="6B3D6CA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2E7DA4C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52707A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55CCB8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33F9200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9A2D82" w:rsidRPr="00877E8B" w14:paraId="3670802E" w14:textId="77777777" w:rsidTr="00A550F5">
        <w:tc>
          <w:tcPr>
            <w:tcW w:w="6478" w:type="dxa"/>
            <w:gridSpan w:val="2"/>
            <w:shd w:val="clear" w:color="auto" w:fill="FFFF00"/>
            <w:vAlign w:val="center"/>
          </w:tcPr>
          <w:p w14:paraId="11B63D1A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b/>
                <w:szCs w:val="24"/>
              </w:rPr>
              <w:t>B. KETERAMPILAN MENGAJAR</w:t>
            </w:r>
          </w:p>
        </w:tc>
        <w:tc>
          <w:tcPr>
            <w:tcW w:w="428" w:type="dxa"/>
            <w:shd w:val="clear" w:color="auto" w:fill="FFFF00"/>
          </w:tcPr>
          <w:p w14:paraId="1752D70E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  <w:shd w:val="clear" w:color="auto" w:fill="FFFF00"/>
          </w:tcPr>
          <w:p w14:paraId="6010E7EF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  <w:shd w:val="clear" w:color="auto" w:fill="FFFF00"/>
          </w:tcPr>
          <w:p w14:paraId="039EB057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  <w:shd w:val="clear" w:color="auto" w:fill="FFFF00"/>
          </w:tcPr>
          <w:p w14:paraId="79DFBE63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  <w:shd w:val="clear" w:color="auto" w:fill="FFFF00"/>
          </w:tcPr>
          <w:p w14:paraId="1797D26E" w14:textId="77777777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69D66DD0" w14:textId="77777777" w:rsidTr="009A2D82">
        <w:tc>
          <w:tcPr>
            <w:tcW w:w="510" w:type="dxa"/>
            <w:vAlign w:val="center"/>
          </w:tcPr>
          <w:p w14:paraId="14F243B9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6</w:t>
            </w:r>
          </w:p>
        </w:tc>
        <w:tc>
          <w:tcPr>
            <w:tcW w:w="5968" w:type="dxa"/>
          </w:tcPr>
          <w:p w14:paraId="2D1CCFF9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membuka pembelajaran</w:t>
            </w:r>
          </w:p>
        </w:tc>
        <w:tc>
          <w:tcPr>
            <w:tcW w:w="428" w:type="dxa"/>
          </w:tcPr>
          <w:p w14:paraId="45634D0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0D8F3A5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ABE274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BF5721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12267EA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0BA83A9D" w14:textId="77777777" w:rsidTr="009A2D82">
        <w:tc>
          <w:tcPr>
            <w:tcW w:w="510" w:type="dxa"/>
            <w:vAlign w:val="center"/>
          </w:tcPr>
          <w:p w14:paraId="623FC2E4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7</w:t>
            </w:r>
          </w:p>
        </w:tc>
        <w:tc>
          <w:tcPr>
            <w:tcW w:w="5968" w:type="dxa"/>
          </w:tcPr>
          <w:p w14:paraId="4324881C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melakukan apersepsi dan motivasi</w:t>
            </w:r>
          </w:p>
        </w:tc>
        <w:tc>
          <w:tcPr>
            <w:tcW w:w="428" w:type="dxa"/>
          </w:tcPr>
          <w:p w14:paraId="6B86677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1E3D5E5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359C69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62365A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700256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12DF1B22" w14:textId="77777777" w:rsidTr="009A2D82">
        <w:tc>
          <w:tcPr>
            <w:tcW w:w="510" w:type="dxa"/>
            <w:vAlign w:val="center"/>
          </w:tcPr>
          <w:p w14:paraId="4FDD4A1D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8</w:t>
            </w:r>
          </w:p>
        </w:tc>
        <w:tc>
          <w:tcPr>
            <w:tcW w:w="5968" w:type="dxa"/>
          </w:tcPr>
          <w:p w14:paraId="77711366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Penguasaan materi pembelajaran</w:t>
            </w:r>
          </w:p>
        </w:tc>
        <w:tc>
          <w:tcPr>
            <w:tcW w:w="428" w:type="dxa"/>
          </w:tcPr>
          <w:p w14:paraId="48021A3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13B50BC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3906EB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6F40B2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0B5D3C4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7EA75E9" w14:textId="77777777" w:rsidTr="009A2D82">
        <w:tc>
          <w:tcPr>
            <w:tcW w:w="510" w:type="dxa"/>
            <w:vAlign w:val="center"/>
          </w:tcPr>
          <w:p w14:paraId="1420B3EE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9</w:t>
            </w:r>
          </w:p>
        </w:tc>
        <w:tc>
          <w:tcPr>
            <w:tcW w:w="5968" w:type="dxa"/>
          </w:tcPr>
          <w:p w14:paraId="45A37D5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Kejelasan penyampaian materi</w:t>
            </w:r>
          </w:p>
        </w:tc>
        <w:tc>
          <w:tcPr>
            <w:tcW w:w="428" w:type="dxa"/>
          </w:tcPr>
          <w:p w14:paraId="2C0D32B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115ED5A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E37D66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F2888E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1119DAC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B3A8707" w14:textId="77777777" w:rsidTr="009A2D82">
        <w:tc>
          <w:tcPr>
            <w:tcW w:w="510" w:type="dxa"/>
            <w:vAlign w:val="center"/>
          </w:tcPr>
          <w:p w14:paraId="68BA23EA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10</w:t>
            </w:r>
          </w:p>
        </w:tc>
        <w:tc>
          <w:tcPr>
            <w:tcW w:w="5968" w:type="dxa"/>
          </w:tcPr>
          <w:p w14:paraId="4800B1A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Penggunaan metode/model pembelajaran</w:t>
            </w:r>
          </w:p>
        </w:tc>
        <w:tc>
          <w:tcPr>
            <w:tcW w:w="428" w:type="dxa"/>
          </w:tcPr>
          <w:p w14:paraId="5DAC583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37C11C2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66307A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02842B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43944C2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FC5C60D" w14:textId="77777777" w:rsidTr="009A2D82">
        <w:tc>
          <w:tcPr>
            <w:tcW w:w="510" w:type="dxa"/>
            <w:vAlign w:val="center"/>
          </w:tcPr>
          <w:p w14:paraId="7F5AF1FA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11</w:t>
            </w:r>
          </w:p>
        </w:tc>
        <w:tc>
          <w:tcPr>
            <w:tcW w:w="5968" w:type="dxa"/>
          </w:tcPr>
          <w:p w14:paraId="5F020D3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bertanya</w:t>
            </w:r>
          </w:p>
        </w:tc>
        <w:tc>
          <w:tcPr>
            <w:tcW w:w="428" w:type="dxa"/>
          </w:tcPr>
          <w:p w14:paraId="6CC2BC1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05B6C3E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F855C9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A3DDC2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4232BE9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3269D9FB" w14:textId="77777777" w:rsidTr="009A2D82">
        <w:tc>
          <w:tcPr>
            <w:tcW w:w="510" w:type="dxa"/>
          </w:tcPr>
          <w:p w14:paraId="514BA07C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12</w:t>
            </w:r>
          </w:p>
        </w:tc>
        <w:tc>
          <w:tcPr>
            <w:tcW w:w="5968" w:type="dxa"/>
          </w:tcPr>
          <w:p w14:paraId="5D58A4F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memberikan penguatan</w:t>
            </w:r>
          </w:p>
        </w:tc>
        <w:tc>
          <w:tcPr>
            <w:tcW w:w="428" w:type="dxa"/>
          </w:tcPr>
          <w:p w14:paraId="2CBE65F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1F5B59D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E92C9D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05678E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00680A9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7821F2C6" w14:textId="77777777" w:rsidTr="009A2D82">
        <w:tc>
          <w:tcPr>
            <w:tcW w:w="510" w:type="dxa"/>
          </w:tcPr>
          <w:p w14:paraId="21DC3759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13</w:t>
            </w:r>
          </w:p>
        </w:tc>
        <w:tc>
          <w:tcPr>
            <w:tcW w:w="5968" w:type="dxa"/>
          </w:tcPr>
          <w:p w14:paraId="184405EF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mengelola kelas</w:t>
            </w:r>
          </w:p>
        </w:tc>
        <w:tc>
          <w:tcPr>
            <w:tcW w:w="428" w:type="dxa"/>
          </w:tcPr>
          <w:p w14:paraId="04A468E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325A5AC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F58BEA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A98233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598C583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7E035B5D" w14:textId="77777777" w:rsidTr="009A2D82">
        <w:tc>
          <w:tcPr>
            <w:tcW w:w="510" w:type="dxa"/>
          </w:tcPr>
          <w:p w14:paraId="496B953C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14</w:t>
            </w:r>
          </w:p>
        </w:tc>
        <w:tc>
          <w:tcPr>
            <w:tcW w:w="5968" w:type="dxa"/>
          </w:tcPr>
          <w:p w14:paraId="3F48E9A7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mengelola waktu pembelajaran</w:t>
            </w:r>
          </w:p>
        </w:tc>
        <w:tc>
          <w:tcPr>
            <w:tcW w:w="428" w:type="dxa"/>
          </w:tcPr>
          <w:p w14:paraId="6B3870C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6F4A61B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393C64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72B7EE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4AB0DC6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74791727" w14:textId="77777777" w:rsidTr="009A2D82">
        <w:tc>
          <w:tcPr>
            <w:tcW w:w="510" w:type="dxa"/>
          </w:tcPr>
          <w:p w14:paraId="61D4EEBA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15</w:t>
            </w:r>
          </w:p>
        </w:tc>
        <w:tc>
          <w:tcPr>
            <w:tcW w:w="5968" w:type="dxa"/>
          </w:tcPr>
          <w:p w14:paraId="40D73DCC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membimbing diskusi</w:t>
            </w:r>
          </w:p>
        </w:tc>
        <w:tc>
          <w:tcPr>
            <w:tcW w:w="428" w:type="dxa"/>
          </w:tcPr>
          <w:p w14:paraId="1C6A87F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3DEFB65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032579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656C94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1A74234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258D4DC" w14:textId="77777777" w:rsidTr="009A2D82">
        <w:tc>
          <w:tcPr>
            <w:tcW w:w="510" w:type="dxa"/>
          </w:tcPr>
          <w:p w14:paraId="647A2941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16</w:t>
            </w:r>
          </w:p>
        </w:tc>
        <w:tc>
          <w:tcPr>
            <w:tcW w:w="5968" w:type="dxa"/>
          </w:tcPr>
          <w:p w14:paraId="3D8D86A5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menggunakan media pembelajaran</w:t>
            </w:r>
          </w:p>
        </w:tc>
        <w:tc>
          <w:tcPr>
            <w:tcW w:w="428" w:type="dxa"/>
          </w:tcPr>
          <w:p w14:paraId="79732E3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52C1291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751E58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BDEDF7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302F519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6BE918EF" w14:textId="77777777" w:rsidTr="009A2D82">
        <w:tc>
          <w:tcPr>
            <w:tcW w:w="510" w:type="dxa"/>
          </w:tcPr>
          <w:p w14:paraId="44EAC3B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17</w:t>
            </w:r>
          </w:p>
        </w:tc>
        <w:tc>
          <w:tcPr>
            <w:tcW w:w="5968" w:type="dxa"/>
          </w:tcPr>
          <w:p w14:paraId="7D62AAA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menggunakan teknologi pembelajaran</w:t>
            </w:r>
          </w:p>
        </w:tc>
        <w:tc>
          <w:tcPr>
            <w:tcW w:w="428" w:type="dxa"/>
          </w:tcPr>
          <w:p w14:paraId="4D3AAA5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5EA53F8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48387F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504121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4836731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1FCCCB44" w14:textId="77777777" w:rsidTr="009A2D82">
        <w:tc>
          <w:tcPr>
            <w:tcW w:w="510" w:type="dxa"/>
          </w:tcPr>
          <w:p w14:paraId="686E66C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18</w:t>
            </w:r>
          </w:p>
        </w:tc>
        <w:tc>
          <w:tcPr>
            <w:tcW w:w="5968" w:type="dxa"/>
          </w:tcPr>
          <w:p w14:paraId="6E69FE77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Interaksi dan komunikasi dengan peserta didik</w:t>
            </w:r>
          </w:p>
        </w:tc>
        <w:tc>
          <w:tcPr>
            <w:tcW w:w="428" w:type="dxa"/>
          </w:tcPr>
          <w:p w14:paraId="7354061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97A080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991E70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D57E6B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403A835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169AC578" w14:textId="77777777" w:rsidTr="009A2D82">
        <w:tc>
          <w:tcPr>
            <w:tcW w:w="510" w:type="dxa"/>
          </w:tcPr>
          <w:p w14:paraId="0E9EA77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19</w:t>
            </w:r>
          </w:p>
        </w:tc>
        <w:tc>
          <w:tcPr>
            <w:tcW w:w="5968" w:type="dxa"/>
          </w:tcPr>
          <w:p w14:paraId="778AC602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membangun partisipasi siswa</w:t>
            </w:r>
          </w:p>
        </w:tc>
        <w:tc>
          <w:tcPr>
            <w:tcW w:w="428" w:type="dxa"/>
          </w:tcPr>
          <w:p w14:paraId="21DB35C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1AA373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A14BD0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8A4883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5B0980B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E68B94A" w14:textId="77777777" w:rsidTr="009A2D82">
        <w:tc>
          <w:tcPr>
            <w:tcW w:w="510" w:type="dxa"/>
          </w:tcPr>
          <w:p w14:paraId="4A9644CA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20</w:t>
            </w:r>
          </w:p>
        </w:tc>
        <w:tc>
          <w:tcPr>
            <w:tcW w:w="5968" w:type="dxa"/>
          </w:tcPr>
          <w:p w14:paraId="01D9DC11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melakukan asesmen pembelajaran</w:t>
            </w:r>
          </w:p>
        </w:tc>
        <w:tc>
          <w:tcPr>
            <w:tcW w:w="428" w:type="dxa"/>
          </w:tcPr>
          <w:p w14:paraId="1DDC341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23C848B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59AF2A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45B6D1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3274302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27957A7" w14:textId="77777777" w:rsidTr="009A2D82">
        <w:tc>
          <w:tcPr>
            <w:tcW w:w="510" w:type="dxa"/>
          </w:tcPr>
          <w:p w14:paraId="0299134B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21</w:t>
            </w:r>
          </w:p>
        </w:tc>
        <w:tc>
          <w:tcPr>
            <w:tcW w:w="5968" w:type="dxa"/>
          </w:tcPr>
          <w:p w14:paraId="4585DBB1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memberikan umpan balik</w:t>
            </w:r>
          </w:p>
        </w:tc>
        <w:tc>
          <w:tcPr>
            <w:tcW w:w="428" w:type="dxa"/>
          </w:tcPr>
          <w:p w14:paraId="3B49FF0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20C9855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E0D0D4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5C26EB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0F1E8FA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5D78A95F" w14:textId="77777777" w:rsidTr="009A2D82">
        <w:tc>
          <w:tcPr>
            <w:tcW w:w="510" w:type="dxa"/>
          </w:tcPr>
          <w:p w14:paraId="242469A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22</w:t>
            </w:r>
          </w:p>
        </w:tc>
        <w:tc>
          <w:tcPr>
            <w:tcW w:w="5968" w:type="dxa"/>
          </w:tcPr>
          <w:p w14:paraId="23F6DAAE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Kemampuan menutup pembelajaran</w:t>
            </w:r>
          </w:p>
        </w:tc>
        <w:tc>
          <w:tcPr>
            <w:tcW w:w="428" w:type="dxa"/>
          </w:tcPr>
          <w:p w14:paraId="50300DF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5E94A4E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786380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31F90A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2CFC132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9A2D82" w:rsidRPr="00877E8B" w14:paraId="6C670BAD" w14:textId="77777777" w:rsidTr="009A2D82">
        <w:tc>
          <w:tcPr>
            <w:tcW w:w="9004" w:type="dxa"/>
            <w:gridSpan w:val="7"/>
            <w:shd w:val="clear" w:color="auto" w:fill="FFFF00"/>
          </w:tcPr>
          <w:p w14:paraId="0F8E97ED" w14:textId="2656F4F2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b/>
                <w:szCs w:val="24"/>
              </w:rPr>
              <w:t>C. VIDEO PRAKTIK MENGAJAR</w:t>
            </w:r>
          </w:p>
        </w:tc>
      </w:tr>
      <w:tr w:rsidR="007F33C7" w:rsidRPr="00877E8B" w14:paraId="7AFE1FDF" w14:textId="77777777" w:rsidTr="009A2D82">
        <w:tc>
          <w:tcPr>
            <w:tcW w:w="510" w:type="dxa"/>
            <w:vAlign w:val="center"/>
          </w:tcPr>
          <w:p w14:paraId="4837EEF9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23</w:t>
            </w:r>
          </w:p>
        </w:tc>
        <w:tc>
          <w:tcPr>
            <w:tcW w:w="5968" w:type="dxa"/>
          </w:tcPr>
          <w:p w14:paraId="24D79B81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Kualitas audio video</w:t>
            </w:r>
          </w:p>
        </w:tc>
        <w:tc>
          <w:tcPr>
            <w:tcW w:w="428" w:type="dxa"/>
          </w:tcPr>
          <w:p w14:paraId="7E755D8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7930B8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F2EB02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D29C91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713BB1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5E76FE53" w14:textId="77777777" w:rsidTr="009A2D82">
        <w:tc>
          <w:tcPr>
            <w:tcW w:w="510" w:type="dxa"/>
            <w:vAlign w:val="center"/>
          </w:tcPr>
          <w:p w14:paraId="0219B423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lastRenderedPageBreak/>
              <w:t>24</w:t>
            </w:r>
          </w:p>
        </w:tc>
        <w:tc>
          <w:tcPr>
            <w:tcW w:w="5968" w:type="dxa"/>
          </w:tcPr>
          <w:p w14:paraId="2F205B96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Kejelasan dokumentasi pembelajaran</w:t>
            </w:r>
          </w:p>
        </w:tc>
        <w:tc>
          <w:tcPr>
            <w:tcW w:w="428" w:type="dxa"/>
          </w:tcPr>
          <w:p w14:paraId="07665E2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D37457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C71397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EB5F2C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152F9BC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67D9BAEE" w14:textId="77777777" w:rsidTr="009A2D82">
        <w:tc>
          <w:tcPr>
            <w:tcW w:w="510" w:type="dxa"/>
            <w:vAlign w:val="center"/>
          </w:tcPr>
          <w:p w14:paraId="16078D5F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25</w:t>
            </w:r>
          </w:p>
        </w:tc>
        <w:tc>
          <w:tcPr>
            <w:tcW w:w="5968" w:type="dxa"/>
          </w:tcPr>
          <w:p w14:paraId="3AC73979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Kesesuaian isi video dengan praktik mengajar</w:t>
            </w:r>
          </w:p>
        </w:tc>
        <w:tc>
          <w:tcPr>
            <w:tcW w:w="428" w:type="dxa"/>
          </w:tcPr>
          <w:p w14:paraId="07F4A72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4FBC847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E329D2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6C3A56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5AAE32A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0ADCA2D6" w14:textId="77777777" w:rsidTr="009A2D82">
        <w:tc>
          <w:tcPr>
            <w:tcW w:w="510" w:type="dxa"/>
            <w:vAlign w:val="center"/>
          </w:tcPr>
          <w:p w14:paraId="26E5383F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26</w:t>
            </w:r>
          </w:p>
        </w:tc>
        <w:tc>
          <w:tcPr>
            <w:tcW w:w="5968" w:type="dxa"/>
          </w:tcPr>
          <w:p w14:paraId="42AB7F0F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Kerapian editing dan penyajian video</w:t>
            </w:r>
          </w:p>
        </w:tc>
        <w:tc>
          <w:tcPr>
            <w:tcW w:w="428" w:type="dxa"/>
          </w:tcPr>
          <w:p w14:paraId="483648C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6593BEF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701198B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E1C8AE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5809CBC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9A2D82" w:rsidRPr="00877E8B" w14:paraId="2A281BB8" w14:textId="77777777" w:rsidTr="009A2D82">
        <w:tc>
          <w:tcPr>
            <w:tcW w:w="9004" w:type="dxa"/>
            <w:gridSpan w:val="7"/>
            <w:shd w:val="clear" w:color="auto" w:fill="FFFF00"/>
          </w:tcPr>
          <w:p w14:paraId="23FFDF59" w14:textId="584F9134" w:rsidR="009A2D82" w:rsidRPr="00877E8B" w:rsidRDefault="009A2D82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b/>
                <w:szCs w:val="24"/>
              </w:rPr>
              <w:t>D. REFLECTIVE TEACHING REPORT</w:t>
            </w:r>
          </w:p>
        </w:tc>
      </w:tr>
      <w:tr w:rsidR="007F33C7" w:rsidRPr="00877E8B" w14:paraId="31371C61" w14:textId="77777777" w:rsidTr="009A2D82">
        <w:tc>
          <w:tcPr>
            <w:tcW w:w="510" w:type="dxa"/>
            <w:vAlign w:val="center"/>
          </w:tcPr>
          <w:p w14:paraId="5FBC3922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27</w:t>
            </w:r>
          </w:p>
        </w:tc>
        <w:tc>
          <w:tcPr>
            <w:tcW w:w="5968" w:type="dxa"/>
          </w:tcPr>
          <w:p w14:paraId="52E8BEA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Kejelasan identifikasi masalah pembelajaran</w:t>
            </w:r>
          </w:p>
        </w:tc>
        <w:tc>
          <w:tcPr>
            <w:tcW w:w="428" w:type="dxa"/>
          </w:tcPr>
          <w:p w14:paraId="45E68BF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38957720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907D70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CD0D73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12DC871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B368D77" w14:textId="77777777" w:rsidTr="009A2D82">
        <w:tc>
          <w:tcPr>
            <w:tcW w:w="510" w:type="dxa"/>
            <w:vAlign w:val="center"/>
          </w:tcPr>
          <w:p w14:paraId="2A48705C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28</w:t>
            </w:r>
          </w:p>
        </w:tc>
        <w:tc>
          <w:tcPr>
            <w:tcW w:w="5968" w:type="dxa"/>
          </w:tcPr>
          <w:p w14:paraId="380B38F6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Kesesuaian solusi yang diterapkan</w:t>
            </w:r>
          </w:p>
        </w:tc>
        <w:tc>
          <w:tcPr>
            <w:tcW w:w="428" w:type="dxa"/>
          </w:tcPr>
          <w:p w14:paraId="2195106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6EA333D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6093CB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B6BF2F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75461B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5FF5FCE1" w14:textId="77777777" w:rsidTr="009A2D82">
        <w:tc>
          <w:tcPr>
            <w:tcW w:w="510" w:type="dxa"/>
            <w:vAlign w:val="center"/>
          </w:tcPr>
          <w:p w14:paraId="66DDE718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29</w:t>
            </w:r>
          </w:p>
        </w:tc>
        <w:tc>
          <w:tcPr>
            <w:tcW w:w="5968" w:type="dxa"/>
          </w:tcPr>
          <w:p w14:paraId="69F76DE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Kedalaman refleksi pembelajaran</w:t>
            </w:r>
          </w:p>
        </w:tc>
        <w:tc>
          <w:tcPr>
            <w:tcW w:w="428" w:type="dxa"/>
          </w:tcPr>
          <w:p w14:paraId="543FAC6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29C6C15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8F3139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30439FE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2D598FF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3E9328D9" w14:textId="77777777" w:rsidTr="009A2D82">
        <w:tc>
          <w:tcPr>
            <w:tcW w:w="510" w:type="dxa"/>
            <w:vAlign w:val="center"/>
          </w:tcPr>
          <w:p w14:paraId="7AF33C5F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30</w:t>
            </w:r>
          </w:p>
        </w:tc>
        <w:tc>
          <w:tcPr>
            <w:tcW w:w="5968" w:type="dxa"/>
          </w:tcPr>
          <w:p w14:paraId="605FF34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Keterkaitan refleksi dengan praktik mengajar</w:t>
            </w:r>
          </w:p>
        </w:tc>
        <w:tc>
          <w:tcPr>
            <w:tcW w:w="428" w:type="dxa"/>
          </w:tcPr>
          <w:p w14:paraId="5C050B3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488C12B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0B62F1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838C1C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246E828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5CD4122E" w14:textId="77777777" w:rsidTr="009A2D82">
        <w:tc>
          <w:tcPr>
            <w:tcW w:w="510" w:type="dxa"/>
            <w:vAlign w:val="center"/>
          </w:tcPr>
          <w:p w14:paraId="2E92ED91" w14:textId="77777777" w:rsidR="007F33C7" w:rsidRPr="00877E8B" w:rsidRDefault="002B5BBB" w:rsidP="009A2D8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31</w:t>
            </w:r>
          </w:p>
        </w:tc>
        <w:tc>
          <w:tcPr>
            <w:tcW w:w="5968" w:type="dxa"/>
          </w:tcPr>
          <w:p w14:paraId="55B09A42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 xml:space="preserve">Kelengkapan </w:t>
            </w:r>
            <w:r w:rsidRPr="00877E8B">
              <w:rPr>
                <w:rFonts w:cs="Times New Roman"/>
                <w:szCs w:val="24"/>
              </w:rPr>
              <w:t>dokumentasi reflektif</w:t>
            </w:r>
          </w:p>
        </w:tc>
        <w:tc>
          <w:tcPr>
            <w:tcW w:w="428" w:type="dxa"/>
          </w:tcPr>
          <w:p w14:paraId="731AB3DC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6272EF9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E5F3B1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669DDA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36685D67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A550F5" w:rsidRPr="00877E8B" w14:paraId="04056A49" w14:textId="77777777" w:rsidTr="00B8275D">
        <w:tc>
          <w:tcPr>
            <w:tcW w:w="9004" w:type="dxa"/>
            <w:gridSpan w:val="7"/>
            <w:shd w:val="clear" w:color="auto" w:fill="FFFF00"/>
          </w:tcPr>
          <w:p w14:paraId="2D7531D4" w14:textId="5A190153" w:rsidR="00A550F5" w:rsidRPr="00877E8B" w:rsidRDefault="00A550F5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b/>
                <w:szCs w:val="24"/>
              </w:rPr>
              <w:t>E. SIKAP DAN PROFESIONALISME</w:t>
            </w:r>
          </w:p>
        </w:tc>
      </w:tr>
      <w:tr w:rsidR="007F33C7" w:rsidRPr="00877E8B" w14:paraId="7B3EF14A" w14:textId="77777777" w:rsidTr="009A2D82">
        <w:tc>
          <w:tcPr>
            <w:tcW w:w="510" w:type="dxa"/>
          </w:tcPr>
          <w:p w14:paraId="5ECB24F2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32</w:t>
            </w:r>
          </w:p>
        </w:tc>
        <w:tc>
          <w:tcPr>
            <w:tcW w:w="5968" w:type="dxa"/>
          </w:tcPr>
          <w:p w14:paraId="32553B1F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Disiplin dan tanggung jawab</w:t>
            </w:r>
          </w:p>
        </w:tc>
        <w:tc>
          <w:tcPr>
            <w:tcW w:w="428" w:type="dxa"/>
          </w:tcPr>
          <w:p w14:paraId="0AC9DA9F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7CD4CEBD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B0C25B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C0FBD76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32E44BD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15673428" w14:textId="77777777" w:rsidTr="009A2D82">
        <w:tc>
          <w:tcPr>
            <w:tcW w:w="510" w:type="dxa"/>
          </w:tcPr>
          <w:p w14:paraId="38BB90D4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33</w:t>
            </w:r>
          </w:p>
        </w:tc>
        <w:tc>
          <w:tcPr>
            <w:tcW w:w="5968" w:type="dxa"/>
          </w:tcPr>
          <w:p w14:paraId="0EAFF30E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Etika dan komunikasi</w:t>
            </w:r>
          </w:p>
        </w:tc>
        <w:tc>
          <w:tcPr>
            <w:tcW w:w="428" w:type="dxa"/>
          </w:tcPr>
          <w:p w14:paraId="0F0C11FE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5D1AEFB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6D6A893B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2B1F8928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73DD8C95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726A31AA" w14:textId="77777777" w:rsidTr="009A2D82">
        <w:tc>
          <w:tcPr>
            <w:tcW w:w="510" w:type="dxa"/>
          </w:tcPr>
          <w:p w14:paraId="3348981B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34</w:t>
            </w:r>
          </w:p>
        </w:tc>
        <w:tc>
          <w:tcPr>
            <w:tcW w:w="5968" w:type="dxa"/>
          </w:tcPr>
          <w:p w14:paraId="030018C8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Kerja sama dengan sekolah</w:t>
            </w:r>
          </w:p>
        </w:tc>
        <w:tc>
          <w:tcPr>
            <w:tcW w:w="428" w:type="dxa"/>
          </w:tcPr>
          <w:p w14:paraId="35C3636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23C87F5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5DC939AA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0BB61689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638B4F3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F33C7" w:rsidRPr="00877E8B" w14:paraId="2ECD5252" w14:textId="77777777" w:rsidTr="009A2D82">
        <w:tc>
          <w:tcPr>
            <w:tcW w:w="510" w:type="dxa"/>
          </w:tcPr>
          <w:p w14:paraId="6F00344D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35</w:t>
            </w:r>
          </w:p>
        </w:tc>
        <w:tc>
          <w:tcPr>
            <w:tcW w:w="5968" w:type="dxa"/>
          </w:tcPr>
          <w:p w14:paraId="75E35D63" w14:textId="77777777" w:rsidR="007F33C7" w:rsidRPr="00877E8B" w:rsidRDefault="002B5BBB" w:rsidP="009A2D82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Kerapian administrasi</w:t>
            </w:r>
          </w:p>
        </w:tc>
        <w:tc>
          <w:tcPr>
            <w:tcW w:w="428" w:type="dxa"/>
          </w:tcPr>
          <w:p w14:paraId="2E82A31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9" w:type="dxa"/>
          </w:tcPr>
          <w:p w14:paraId="64B67FA4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484BA6D2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418" w:type="dxa"/>
          </w:tcPr>
          <w:p w14:paraId="194BA3E1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43" w:type="dxa"/>
          </w:tcPr>
          <w:p w14:paraId="05DA9D33" w14:textId="77777777" w:rsidR="007F33C7" w:rsidRPr="00877E8B" w:rsidRDefault="007F33C7" w:rsidP="009A2D8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</w:tbl>
    <w:p w14:paraId="15DBCE63" w14:textId="77777777" w:rsidR="007F33C7" w:rsidRPr="00877E8B" w:rsidRDefault="007F33C7" w:rsidP="009A2D82">
      <w:pPr>
        <w:spacing w:after="0"/>
        <w:rPr>
          <w:rFonts w:cs="Times New Roman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444"/>
        <w:gridCol w:w="4560"/>
      </w:tblGrid>
      <w:tr w:rsidR="00E5456F" w:rsidRPr="00877E8B" w14:paraId="1D830332" w14:textId="77777777" w:rsidTr="00E5456F">
        <w:tc>
          <w:tcPr>
            <w:tcW w:w="4444" w:type="dxa"/>
          </w:tcPr>
          <w:p w14:paraId="2C896117" w14:textId="77777777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proofErr w:type="spellStart"/>
            <w:r w:rsidRPr="00877E8B">
              <w:rPr>
                <w:rFonts w:cs="Times New Roman"/>
                <w:szCs w:val="24"/>
              </w:rPr>
              <w:t>Jumlah</w:t>
            </w:r>
            <w:proofErr w:type="spellEnd"/>
            <w:r w:rsidRPr="00877E8B">
              <w:rPr>
                <w:rFonts w:cs="Times New Roman"/>
                <w:szCs w:val="24"/>
              </w:rPr>
              <w:t xml:space="preserve"> Skor</w:t>
            </w:r>
          </w:p>
        </w:tc>
        <w:tc>
          <w:tcPr>
            <w:tcW w:w="4560" w:type="dxa"/>
          </w:tcPr>
          <w:p w14:paraId="2D5E80E1" w14:textId="5EB30D09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........................................................</w:t>
            </w:r>
            <w:r>
              <w:rPr>
                <w:rFonts w:cs="Times New Roman"/>
                <w:szCs w:val="24"/>
              </w:rPr>
              <w:t>................</w:t>
            </w:r>
          </w:p>
        </w:tc>
      </w:tr>
      <w:tr w:rsidR="00E5456F" w:rsidRPr="00877E8B" w14:paraId="43380C8F" w14:textId="77777777" w:rsidTr="00E5456F">
        <w:tc>
          <w:tcPr>
            <w:tcW w:w="4444" w:type="dxa"/>
          </w:tcPr>
          <w:p w14:paraId="461E4545" w14:textId="77777777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Nilai Akhir</w:t>
            </w:r>
          </w:p>
        </w:tc>
        <w:tc>
          <w:tcPr>
            <w:tcW w:w="4560" w:type="dxa"/>
          </w:tcPr>
          <w:p w14:paraId="12543313" w14:textId="49E8551C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........................................................</w:t>
            </w:r>
            <w:r>
              <w:rPr>
                <w:rFonts w:cs="Times New Roman"/>
                <w:szCs w:val="24"/>
              </w:rPr>
              <w:t>................</w:t>
            </w:r>
          </w:p>
        </w:tc>
      </w:tr>
      <w:tr w:rsidR="00E5456F" w:rsidRPr="00877E8B" w14:paraId="4E3BE20B" w14:textId="77777777" w:rsidTr="00E5456F">
        <w:tc>
          <w:tcPr>
            <w:tcW w:w="4444" w:type="dxa"/>
          </w:tcPr>
          <w:p w14:paraId="5846ADAD" w14:textId="77777777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Predikat</w:t>
            </w:r>
          </w:p>
        </w:tc>
        <w:tc>
          <w:tcPr>
            <w:tcW w:w="4560" w:type="dxa"/>
          </w:tcPr>
          <w:p w14:paraId="2A81BCFC" w14:textId="719CB8F9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........................................................</w:t>
            </w:r>
            <w:r>
              <w:rPr>
                <w:rFonts w:cs="Times New Roman"/>
                <w:szCs w:val="24"/>
              </w:rPr>
              <w:t>................</w:t>
            </w:r>
          </w:p>
        </w:tc>
      </w:tr>
      <w:tr w:rsidR="00E5456F" w:rsidRPr="00877E8B" w14:paraId="69106EA9" w14:textId="77777777" w:rsidTr="00E5456F">
        <w:tc>
          <w:tcPr>
            <w:tcW w:w="4444" w:type="dxa"/>
          </w:tcPr>
          <w:p w14:paraId="6A5B994F" w14:textId="77777777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Catatan Evaluasi</w:t>
            </w:r>
          </w:p>
        </w:tc>
        <w:tc>
          <w:tcPr>
            <w:tcW w:w="4560" w:type="dxa"/>
          </w:tcPr>
          <w:p w14:paraId="57155951" w14:textId="2448AC1C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........................................................</w:t>
            </w:r>
            <w:r>
              <w:rPr>
                <w:rFonts w:cs="Times New Roman"/>
                <w:szCs w:val="24"/>
              </w:rPr>
              <w:t>................</w:t>
            </w:r>
          </w:p>
        </w:tc>
      </w:tr>
      <w:tr w:rsidR="00E5456F" w:rsidRPr="00877E8B" w14:paraId="03CAB3C8" w14:textId="77777777" w:rsidTr="00E5456F">
        <w:tc>
          <w:tcPr>
            <w:tcW w:w="4444" w:type="dxa"/>
          </w:tcPr>
          <w:p w14:paraId="36723B5D" w14:textId="77777777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Rekomendasi</w:t>
            </w:r>
          </w:p>
        </w:tc>
        <w:tc>
          <w:tcPr>
            <w:tcW w:w="4560" w:type="dxa"/>
          </w:tcPr>
          <w:p w14:paraId="575C1CD3" w14:textId="6C1AFA69" w:rsidR="00E5456F" w:rsidRPr="00877E8B" w:rsidRDefault="00E5456F" w:rsidP="00E5456F">
            <w:pPr>
              <w:spacing w:line="276" w:lineRule="auto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........................................................</w:t>
            </w:r>
            <w:r>
              <w:rPr>
                <w:rFonts w:cs="Times New Roman"/>
                <w:szCs w:val="24"/>
              </w:rPr>
              <w:t>................</w:t>
            </w:r>
          </w:p>
        </w:tc>
      </w:tr>
    </w:tbl>
    <w:p w14:paraId="125FAD11" w14:textId="77777777" w:rsidR="007F33C7" w:rsidRPr="00877E8B" w:rsidRDefault="002B5BBB" w:rsidP="009A2D82">
      <w:pPr>
        <w:spacing w:after="0"/>
        <w:rPr>
          <w:rFonts w:cs="Times New Roman"/>
          <w:szCs w:val="24"/>
        </w:rPr>
      </w:pPr>
      <w:r w:rsidRPr="00877E8B">
        <w:rPr>
          <w:rFonts w:cs="Times New Roman"/>
          <w:szCs w:val="24"/>
        </w:rPr>
        <w:br/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7F33C7" w:rsidRPr="00877E8B" w14:paraId="27DEEAD8" w14:textId="77777777" w:rsidTr="008B7005">
        <w:tc>
          <w:tcPr>
            <w:tcW w:w="4561" w:type="dxa"/>
            <w:vAlign w:val="center"/>
          </w:tcPr>
          <w:p w14:paraId="2022FEF5" w14:textId="77777777" w:rsidR="008B7005" w:rsidRDefault="002B5BBB" w:rsidP="008B700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Guru Pamong,</w:t>
            </w:r>
            <w:r w:rsidRPr="00877E8B">
              <w:rPr>
                <w:rFonts w:cs="Times New Roman"/>
                <w:szCs w:val="24"/>
              </w:rPr>
              <w:br/>
            </w:r>
            <w:r w:rsidRPr="00877E8B">
              <w:rPr>
                <w:rFonts w:cs="Times New Roman"/>
                <w:szCs w:val="24"/>
              </w:rPr>
              <w:br/>
            </w:r>
          </w:p>
          <w:p w14:paraId="7B7F1B7F" w14:textId="197E5F84" w:rsidR="007F33C7" w:rsidRPr="00877E8B" w:rsidRDefault="002B5BBB" w:rsidP="008B700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br/>
            </w:r>
            <w:r w:rsidRPr="00877E8B">
              <w:rPr>
                <w:rFonts w:cs="Times New Roman"/>
                <w:szCs w:val="24"/>
              </w:rPr>
              <w:br/>
              <w:t>(...................................)</w:t>
            </w:r>
          </w:p>
        </w:tc>
        <w:tc>
          <w:tcPr>
            <w:tcW w:w="4561" w:type="dxa"/>
            <w:vAlign w:val="center"/>
          </w:tcPr>
          <w:p w14:paraId="65246C79" w14:textId="77777777" w:rsidR="008B7005" w:rsidRDefault="002B5BBB" w:rsidP="008B700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Dosen Pembimbing Lapangan,</w:t>
            </w:r>
            <w:r w:rsidRPr="00877E8B">
              <w:rPr>
                <w:rFonts w:cs="Times New Roman"/>
                <w:szCs w:val="24"/>
              </w:rPr>
              <w:br/>
            </w:r>
            <w:r w:rsidRPr="00877E8B">
              <w:rPr>
                <w:rFonts w:cs="Times New Roman"/>
                <w:szCs w:val="24"/>
              </w:rPr>
              <w:br/>
            </w:r>
            <w:r w:rsidRPr="00877E8B">
              <w:rPr>
                <w:rFonts w:cs="Times New Roman"/>
                <w:szCs w:val="24"/>
              </w:rPr>
              <w:br/>
            </w:r>
          </w:p>
          <w:p w14:paraId="564ECB6D" w14:textId="799BB2B9" w:rsidR="007F33C7" w:rsidRPr="00877E8B" w:rsidRDefault="002B5BBB" w:rsidP="008B700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br/>
              <w:t>(...................................)</w:t>
            </w:r>
          </w:p>
        </w:tc>
      </w:tr>
    </w:tbl>
    <w:p w14:paraId="3E47A73B" w14:textId="0FCEC157" w:rsidR="008B7005" w:rsidRDefault="008B7005" w:rsidP="008B7005">
      <w:pPr>
        <w:spacing w:after="0"/>
        <w:rPr>
          <w:rFonts w:cs="Times New Roman"/>
          <w:szCs w:val="24"/>
        </w:rPr>
      </w:pPr>
    </w:p>
    <w:p w14:paraId="09DBCE8C" w14:textId="77777777" w:rsidR="00E458BB" w:rsidRDefault="00E458BB" w:rsidP="008B7005">
      <w:pPr>
        <w:spacing w:after="0"/>
        <w:rPr>
          <w:rFonts w:cs="Times New Roman"/>
          <w:szCs w:val="24"/>
        </w:rPr>
      </w:pPr>
    </w:p>
    <w:p w14:paraId="22429810" w14:textId="50894C79" w:rsidR="007F33C7" w:rsidRPr="00877E8B" w:rsidRDefault="002B5BBB" w:rsidP="008B7005">
      <w:pPr>
        <w:spacing w:after="0"/>
        <w:jc w:val="center"/>
        <w:rPr>
          <w:rFonts w:cs="Times New Roman"/>
          <w:szCs w:val="24"/>
        </w:rPr>
      </w:pPr>
      <w:r w:rsidRPr="00877E8B">
        <w:rPr>
          <w:rFonts w:cs="Times New Roman"/>
          <w:b/>
          <w:szCs w:val="24"/>
        </w:rPr>
        <w:t>RUBRIK PENILAIAN KETERAMPILAN MENGAJAR</w:t>
      </w:r>
    </w:p>
    <w:tbl>
      <w:tblPr>
        <w:tblStyle w:val="KisiTabel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7F33C7" w:rsidRPr="00877E8B" w14:paraId="6ACC6741" w14:textId="77777777" w:rsidTr="008B7005">
        <w:tc>
          <w:tcPr>
            <w:tcW w:w="1951" w:type="dxa"/>
            <w:vAlign w:val="center"/>
          </w:tcPr>
          <w:p w14:paraId="6FD05A0D" w14:textId="77777777" w:rsidR="007F33C7" w:rsidRPr="008B7005" w:rsidRDefault="002B5BBB" w:rsidP="008B7005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B7005">
              <w:rPr>
                <w:rFonts w:cs="Times New Roman"/>
                <w:b/>
                <w:bCs/>
                <w:szCs w:val="24"/>
              </w:rPr>
              <w:t>Kategori</w:t>
            </w:r>
            <w:proofErr w:type="spellEnd"/>
          </w:p>
        </w:tc>
        <w:tc>
          <w:tcPr>
            <w:tcW w:w="7088" w:type="dxa"/>
            <w:vAlign w:val="center"/>
          </w:tcPr>
          <w:p w14:paraId="271BA66D" w14:textId="77777777" w:rsidR="007F33C7" w:rsidRPr="008B7005" w:rsidRDefault="002B5BBB" w:rsidP="008B7005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B7005">
              <w:rPr>
                <w:rFonts w:cs="Times New Roman"/>
                <w:b/>
                <w:bCs/>
                <w:szCs w:val="24"/>
              </w:rPr>
              <w:t>Deskripsi</w:t>
            </w:r>
          </w:p>
        </w:tc>
      </w:tr>
      <w:tr w:rsidR="007F33C7" w:rsidRPr="00877E8B" w14:paraId="01443284" w14:textId="77777777" w:rsidTr="00EE6B55">
        <w:tc>
          <w:tcPr>
            <w:tcW w:w="1951" w:type="dxa"/>
            <w:vAlign w:val="center"/>
          </w:tcPr>
          <w:p w14:paraId="3EA229A4" w14:textId="77777777" w:rsidR="007F33C7" w:rsidRPr="00877E8B" w:rsidRDefault="002B5BBB" w:rsidP="00EE6B5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4 (Sangat Ba</w:t>
            </w:r>
            <w:r w:rsidRPr="00877E8B">
              <w:rPr>
                <w:rFonts w:cs="Times New Roman"/>
                <w:szCs w:val="24"/>
              </w:rPr>
              <w:t>ik)</w:t>
            </w:r>
          </w:p>
        </w:tc>
        <w:tc>
          <w:tcPr>
            <w:tcW w:w="7088" w:type="dxa"/>
          </w:tcPr>
          <w:p w14:paraId="6E244A53" w14:textId="77777777" w:rsidR="007F33C7" w:rsidRPr="00877E8B" w:rsidRDefault="002B5BBB" w:rsidP="005755F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Menunjukkan keterampilan mengajar yang sangat baik, profesional, aktif, komunikatif, dan konsisten selama pembelajaran berlangsung.</w:t>
            </w:r>
          </w:p>
        </w:tc>
      </w:tr>
      <w:tr w:rsidR="007F33C7" w:rsidRPr="00877E8B" w14:paraId="44B6A87C" w14:textId="77777777" w:rsidTr="00EE6B55">
        <w:tc>
          <w:tcPr>
            <w:tcW w:w="1951" w:type="dxa"/>
            <w:vAlign w:val="center"/>
          </w:tcPr>
          <w:p w14:paraId="305295D8" w14:textId="77777777" w:rsidR="007F33C7" w:rsidRPr="00877E8B" w:rsidRDefault="002B5BBB" w:rsidP="00EE6B5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3 (Baik)</w:t>
            </w:r>
          </w:p>
        </w:tc>
        <w:tc>
          <w:tcPr>
            <w:tcW w:w="7088" w:type="dxa"/>
          </w:tcPr>
          <w:p w14:paraId="6B4B5988" w14:textId="77777777" w:rsidR="007F33C7" w:rsidRPr="00877E8B" w:rsidRDefault="002B5BBB" w:rsidP="005755F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Menunjukkan keterampilan mengajar yang baik dengan beberapa kekurangan kecil yang tidak mengganggu proses pemb</w:t>
            </w:r>
            <w:r w:rsidRPr="00877E8B">
              <w:rPr>
                <w:rFonts w:cs="Times New Roman"/>
                <w:szCs w:val="24"/>
              </w:rPr>
              <w:t>elajaran.</w:t>
            </w:r>
          </w:p>
        </w:tc>
      </w:tr>
      <w:tr w:rsidR="007F33C7" w:rsidRPr="00877E8B" w14:paraId="36B53D43" w14:textId="77777777" w:rsidTr="00EE6B55">
        <w:tc>
          <w:tcPr>
            <w:tcW w:w="1951" w:type="dxa"/>
            <w:vAlign w:val="center"/>
          </w:tcPr>
          <w:p w14:paraId="2E6A78D6" w14:textId="77777777" w:rsidR="007F33C7" w:rsidRPr="00877E8B" w:rsidRDefault="002B5BBB" w:rsidP="00EE6B5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2 (Cukup)</w:t>
            </w:r>
          </w:p>
        </w:tc>
        <w:tc>
          <w:tcPr>
            <w:tcW w:w="7088" w:type="dxa"/>
          </w:tcPr>
          <w:p w14:paraId="45AA70C6" w14:textId="77777777" w:rsidR="007F33C7" w:rsidRPr="00877E8B" w:rsidRDefault="002B5BBB" w:rsidP="005755F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Menunjukkan keterampilan mengajar yang cukup namun masih memerlukan banyak bimbingan dalam pelaksanaan pembelajaran.</w:t>
            </w:r>
          </w:p>
        </w:tc>
      </w:tr>
      <w:tr w:rsidR="007F33C7" w:rsidRPr="00877E8B" w14:paraId="50E784B9" w14:textId="77777777" w:rsidTr="00EE6B55">
        <w:tc>
          <w:tcPr>
            <w:tcW w:w="1951" w:type="dxa"/>
            <w:vAlign w:val="center"/>
          </w:tcPr>
          <w:p w14:paraId="61FC0B4E" w14:textId="77777777" w:rsidR="007F33C7" w:rsidRPr="00877E8B" w:rsidRDefault="002B5BBB" w:rsidP="00EE6B5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1 (Kurang)</w:t>
            </w:r>
          </w:p>
        </w:tc>
        <w:tc>
          <w:tcPr>
            <w:tcW w:w="7088" w:type="dxa"/>
          </w:tcPr>
          <w:p w14:paraId="1D4A929E" w14:textId="77777777" w:rsidR="007F33C7" w:rsidRPr="00877E8B" w:rsidRDefault="002B5BBB" w:rsidP="005755F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877E8B">
              <w:rPr>
                <w:rFonts w:cs="Times New Roman"/>
                <w:szCs w:val="24"/>
              </w:rPr>
              <w:t>Menunjukkan keterampilan mengajar yang masih rendah dan membutuhkan pembinaan intensif.</w:t>
            </w:r>
          </w:p>
        </w:tc>
      </w:tr>
    </w:tbl>
    <w:p w14:paraId="5CDB986E" w14:textId="77777777" w:rsidR="002B5BBB" w:rsidRPr="00877E8B" w:rsidRDefault="002B5BBB" w:rsidP="009A2D82">
      <w:pPr>
        <w:spacing w:after="0"/>
        <w:rPr>
          <w:rFonts w:cs="Times New Roman"/>
          <w:szCs w:val="24"/>
        </w:rPr>
      </w:pPr>
    </w:p>
    <w:sectPr w:rsidR="002B5BBB" w:rsidRPr="00877E8B" w:rsidSect="009A2D82">
      <w:pgSz w:w="11906" w:h="16838" w:code="9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0ACC" w14:textId="77777777" w:rsidR="002B5BBB" w:rsidRDefault="002B5BBB" w:rsidP="00877E8B">
      <w:pPr>
        <w:spacing w:after="0" w:line="240" w:lineRule="auto"/>
      </w:pPr>
      <w:r>
        <w:separator/>
      </w:r>
    </w:p>
  </w:endnote>
  <w:endnote w:type="continuationSeparator" w:id="0">
    <w:p w14:paraId="4C2078C7" w14:textId="77777777" w:rsidR="002B5BBB" w:rsidRDefault="002B5BBB" w:rsidP="0087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0AAA" w14:textId="77777777" w:rsidR="002B5BBB" w:rsidRDefault="002B5BBB" w:rsidP="00877E8B">
      <w:pPr>
        <w:spacing w:after="0" w:line="240" w:lineRule="auto"/>
      </w:pPr>
      <w:r>
        <w:separator/>
      </w:r>
    </w:p>
  </w:footnote>
  <w:footnote w:type="continuationSeparator" w:id="0">
    <w:p w14:paraId="02921A7F" w14:textId="77777777" w:rsidR="002B5BBB" w:rsidRDefault="002B5BBB" w:rsidP="0087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D15"/>
    <w:rsid w:val="0029639D"/>
    <w:rsid w:val="002B5BBB"/>
    <w:rsid w:val="00326F90"/>
    <w:rsid w:val="00465027"/>
    <w:rsid w:val="005755FC"/>
    <w:rsid w:val="007F33C7"/>
    <w:rsid w:val="00877E8B"/>
    <w:rsid w:val="008B7005"/>
    <w:rsid w:val="009A2D82"/>
    <w:rsid w:val="00A550F5"/>
    <w:rsid w:val="00AA1D8D"/>
    <w:rsid w:val="00B47730"/>
    <w:rsid w:val="00CB0664"/>
    <w:rsid w:val="00E458BB"/>
    <w:rsid w:val="00E5456F"/>
    <w:rsid w:val="00EE6B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A967EE"/>
  <w14:defaultImageDpi w14:val="300"/>
  <w15:docId w15:val="{9359A29C-F852-4B61-A4D8-179DEC7D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618BF"/>
  </w:style>
  <w:style w:type="paragraph" w:styleId="Footer">
    <w:name w:val="footer"/>
    <w:basedOn w:val="Normal"/>
    <w:link w:val="Foot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618BF"/>
  </w:style>
  <w:style w:type="paragraph" w:styleId="TidakAdaSpasi">
    <w:name w:val="No Spacing"/>
    <w:uiPriority w:val="1"/>
    <w:qFormat/>
    <w:rsid w:val="00FC693F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">
    <w:name w:val="Title"/>
    <w:basedOn w:val="Normal"/>
    <w:next w:val="Normal"/>
    <w:link w:val="JudulK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basedOn w:val="Normal"/>
    <w:next w:val="Normal"/>
    <w:link w:val="SubjudulK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aftar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KAR"/>
    <w:uiPriority w:val="99"/>
    <w:unhideWhenUsed/>
    <w:rsid w:val="00AA1D8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AA1D8D"/>
  </w:style>
  <w:style w:type="paragraph" w:styleId="TeksIsi2">
    <w:name w:val="Body Text 2"/>
    <w:basedOn w:val="Normal"/>
    <w:link w:val="TeksIsi2KAR"/>
    <w:uiPriority w:val="99"/>
    <w:unhideWhenUsed/>
    <w:rsid w:val="00AA1D8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AA1D8D"/>
  </w:style>
  <w:style w:type="paragraph" w:styleId="TeksIsi3">
    <w:name w:val="Body Text 3"/>
    <w:basedOn w:val="Normal"/>
    <w:link w:val="TeksIsi3K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rsid w:val="00AA1D8D"/>
    <w:rPr>
      <w:sz w:val="16"/>
      <w:szCs w:val="16"/>
    </w:rPr>
  </w:style>
  <w:style w:type="paragraph" w:styleId="Dafta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afta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Dafta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oinDaft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oinDaftar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oinDaftar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orDafta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orDafta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orDafta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DaftarBerkelanjut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K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Kutipan">
    <w:name w:val="Quote"/>
    <w:basedOn w:val="Normal"/>
    <w:next w:val="Normal"/>
    <w:link w:val="KutipanKAR"/>
    <w:uiPriority w:val="29"/>
    <w:qFormat/>
    <w:rsid w:val="00FC693F"/>
    <w:rPr>
      <w:i/>
      <w:iCs/>
      <w:color w:val="000000" w:themeColor="text1"/>
    </w:rPr>
  </w:style>
  <w:style w:type="character" w:customStyle="1" w:styleId="KutipanKAR">
    <w:name w:val="Kutipan KAR"/>
    <w:basedOn w:val="FontParagrafDefault"/>
    <w:link w:val="Kutipan"/>
    <w:uiPriority w:val="29"/>
    <w:rsid w:val="00FC693F"/>
    <w:rPr>
      <w:i/>
      <w:iCs/>
      <w:color w:val="000000" w:themeColor="text1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tParagrafDefault"/>
    <w:uiPriority w:val="22"/>
    <w:qFormat/>
    <w:rsid w:val="00FC693F"/>
    <w:rPr>
      <w:b/>
      <w:bCs/>
    </w:rPr>
  </w:style>
  <w:style w:type="character" w:styleId="Penekanan">
    <w:name w:val="Emphasis"/>
    <w:basedOn w:val="FontParagrafDefault"/>
    <w:uiPriority w:val="20"/>
    <w:qFormat/>
    <w:rsid w:val="00FC693F"/>
    <w:rPr>
      <w:i/>
      <w:iCs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C693F"/>
    <w:rPr>
      <w:b/>
      <w:bCs/>
      <w:i/>
      <w:iCs/>
      <w:color w:val="4F81BD" w:themeColor="accent1"/>
    </w:rPr>
  </w:style>
  <w:style w:type="character" w:styleId="PenekananHalus">
    <w:name w:val="Subtle Emphasis"/>
    <w:basedOn w:val="FontParagrafDefault"/>
    <w:uiPriority w:val="19"/>
    <w:qFormat/>
    <w:rsid w:val="00FC693F"/>
    <w:rPr>
      <w:i/>
      <w:iCs/>
      <w:color w:val="808080" w:themeColor="text1" w:themeTint="7F"/>
    </w:rPr>
  </w:style>
  <w:style w:type="character" w:styleId="PenekananKeras">
    <w:name w:val="Intense Emphasis"/>
    <w:basedOn w:val="FontParagraf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siRumit">
    <w:name w:val="Subtle Reference"/>
    <w:basedOn w:val="FontParagraf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siyangSering">
    <w:name w:val="Intense Reference"/>
    <w:basedOn w:val="FontParagraf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JudulBuku">
    <w:name w:val="Book Title"/>
    <w:basedOn w:val="FontParagrafDefault"/>
    <w:uiPriority w:val="33"/>
    <w:qFormat/>
    <w:rsid w:val="00FC693F"/>
    <w:rPr>
      <w:b/>
      <w:bCs/>
      <w:smallCaps/>
      <w:spacing w:val="5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FC693F"/>
    <w:pPr>
      <w:outlineLvl w:val="9"/>
    </w:pPr>
  </w:style>
  <w:style w:type="table" w:styleId="KisiTabe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yanganCahaya-Aksen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BayanganCahaya-Aksen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BayanganCahaya-Aksen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BayanganCahaya-Aksen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yanganCahaya-Aksen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ftarCahaya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ftarCahaya-Aksen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ftarCahaya-Aksen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ftarCahaya-Aksen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ftarCahaya-Aksen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ftarCahaya-Aksen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KisiCahaya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isiCahaya-Aksen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isiCahaya-Aksen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KisiCahaya-Aksen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KisiCahaya-Aksen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KisiCahaya-Aksen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BayanganSedang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ftarSedang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ftarSedang1-Aksen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ftarSedang1-Aksen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ftarSedang1-Aksen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ftarSedang1-Aksen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ftarSedang1-Aksen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ftarSedang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isiSedang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Sedang1-Aksen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Sedang1-Aksen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Sedang1-Aksen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Sedang1-Aksen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Sedang1-Aksen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isiSedang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isiSedang3-Aksen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isiSedang3-Aksen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isiSedang3-Aksen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isiSedang3-Aksen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isiSedang3-Aksen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ftarGelap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ftarGelap-Aksen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ftarGelap-Aksen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ftarGelap-Aksen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ftarGelap-Aksen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yanganBerwarna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ftarBerwarna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ftarBerwarna-Aksen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ftarBerwarna-Aksen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ftarBerwarna-Aksen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ftarBerwarna-Aksen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isiBerwarna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Berwarna-Aksen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Berwarna-Aksen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Berwarna-Aksen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Berwarna-Aksen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Aio</cp:lastModifiedBy>
  <cp:revision>13</cp:revision>
  <dcterms:created xsi:type="dcterms:W3CDTF">2013-12-23T23:15:00Z</dcterms:created>
  <dcterms:modified xsi:type="dcterms:W3CDTF">2026-05-19T07:04:00Z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6099bc51-f4cc-4b9f-8b38-9e03ea136dac</vt:lpwstr>
  </property>
</Properties>
</file>